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a344" w14:textId="e0aa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12/5-VІII "2024-2026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Глуховка ауылдық округінің бюджеті туралы" 2023 жылғы 28 желтоқсандағы №12/5-VІІI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78378,3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–8277,2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70101,1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80278,4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қалдықтары- 1900,1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