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5f83" w14:textId="3b55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12/10-VIII "2024-2026 жылдарға арналған Жетіжар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16 сәуірдегі № 16/9-VIII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"2024-2026 жылдарға арналған Жетіжар ауылдық округінің бюджеті туралы" 2023 жылғы 28 желтоқсандағы №12/10-VІII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Жетіжар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95533,0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–3500,0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92033,0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96017,9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 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-484,9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- 484,9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- 484,9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Жетіжар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жұмыстарымен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