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b49e" w14:textId="e3ab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12/2-VIII "2024-2026 жылдарға арналған Баскөл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21 маусымдағы № 17/5-VIII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2023 жылғы 28 желтоқсандағы № 12/2-VІІІ "2024-2026 жылдарға арналған Баскөл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87 412,0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40 217,0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47 195,0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87 413,4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оның ішінде;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–1,4 мың теңге.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