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8638" w14:textId="5e18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12/9-VIII "2024-2026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22 шілдедегі № 19/9-VIII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№12/9-VІII "2024-2026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41 637,6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37 637,6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42 689,9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- 1 052,3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- 1 052,3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 –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–VIII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