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6361" w14:textId="16b6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12/10-VIII "2024-2026 жылдарға арналған Жетіжар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қыркүйектегі № 21/8-VIII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Жетіжар ауылдық округінің бюджеті туралы" 2023 жылғы 28 желтоқсандағы №12/10-VІII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Жетіжар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119233,9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–3500,0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115733,9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120660,5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-1426,6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- 1426,6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1426,6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жұмыстарымен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