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1470" w14:textId="1851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12/5-VІII "2024-2026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Глуховка ауылдық округінің бюджеті туралы" 2023 жылғы 28 желтоқсандағы №12/5-VІІI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103 636,3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–13 900,0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89 736,3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105 536,4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қалдықтары- 1900,1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