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cc23" w14:textId="663cc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2023 жылғы 28 желтоқсандағы № 12/7-VIII "2024-2026 жылдарға арналған Канонерка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2024 жылғы 28 қарашадағы № 23/6-VIII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мәслихатының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"2024-2026 жылдарға арналған Канонерка ауылдық округінің бюджеті туралы" 2023 жылғы 28 желтоқсандағы № 12/7-VIII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Канонерка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78101,2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10675,1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1581,7 мың теңге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65844,4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83215,7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-5114,5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5114,5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5114,5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23/6-VІII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 қосымша 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Канонерка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