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deb8" w14:textId="2a4d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Глуховка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1-тармағының 1) тармақшасына және Бесқарағай аудандық мәслихатының "2025-2027 жылдарға арналған Бесқарағай ауданының бюджеті туралы" 2024 жылғы 25 желтоқсандағы № 25/2-VIII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Глуховка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257 461,0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11700,0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245 761,0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257 461,0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Глуховка ауылдық округінің бюджетіне аудандық бюджеттен берілетін субвенцияның көлемі 39884,0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Глуховка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Глуховка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Глуховка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