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6321" w14:textId="aa86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12/11-VIII "2024-2026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16/10-VIII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Ерназар ауылдық округінің бюджеті туралы" 2023 жылғы 28 желтоқсандағы № 12/11-VІII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Ерназар ауылдық округінің бюджеті тиісінше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–79544,0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–6146,0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–73344,0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80100,7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556,7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