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4ac4" w14:textId="d564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14-3-VIII "2024-2026 жылдарға арналған Бородулиха ауданы Бақы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18 сәуірдегі № 16-2-VIII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Бақы ауылдық округінің бюджеті туралы" 2023 жылғы 28 желтоқсандағы № 14-3-VIIІ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Бақы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29536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6189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23147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37758,1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-8222,1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8222,1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8222,1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Бақы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