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4fd" w14:textId="a89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14-7-VIII "2024-2026 жылдарға арналған Бородулиха ауданы Жезкент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2023 жылғы 28 желтоқсандағы № 14-7-VIII "2024-2026 жылдарға арналған Бородулиха ауданы Жезкент кенттік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Жезкент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131945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50523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79924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133783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-1838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1838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1838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Жезкент кенттік округінің бюджетінде аудандық бюджеттен ағымдағы нысаналы трансферттер 42215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Жезкент кенттік округінің бюджеті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меншік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