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ea45" w14:textId="621ea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тарифов для населения на сбор, транспортировку, сортировку и захоронение твердых бытовых отходов по Бородулихинскому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5 шілдедегі № 19-2-VIII шешімі. Күші жойылды - Абай облысы Бородулиха аудандық мәслихатының 2025 жылғы 13 қаңтардағы № 29-3-VIII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Бородулиха аудандық мәслихатының 13.01.2025 </w:t>
      </w:r>
      <w:r>
        <w:rPr>
          <w:rFonts w:ascii="Times New Roman"/>
          <w:b w:val="false"/>
          <w:i w:val="false"/>
          <w:color w:val="ff0000"/>
          <w:sz w:val="28"/>
        </w:rPr>
        <w:t>№ 29-3-VIII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"Қазақстан Республикасындағы жергілікті мемлекеттік басқару және өзін-өзі басқару туралы" Заңның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 Бородулиха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ауданы бойынша халық үшін тұрмыстық қатты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маслихат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Бородулиха ауданы бойынша халық үшін тұрмыстық қатты қалдықтарды жинауға, тасымалдауға, сұрыптауға және көмуге арналған тарифтер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тұрғыннан айына абоненттік төлем (қосылған құн салығынсыз, 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тариф (қосылған құн салығынсыз,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Жинау, тасымалдау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Сұрыптау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2763,43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жинақтау нормасы, 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