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61c2" w14:textId="a3e6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14-2-VIII "2024-2026 жылдарға арналған Бородулиха ауданы Андреевка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Бородулиха аудандық мәслихатының 2023 жылғы 28 желтоқсандағы № 14-2-VIII "2024-2026 жылдарға арналған Бородулиха ауданы Андреевка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38036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– 4230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33806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42394,8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-4319,8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4319,8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4319,8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