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b7c" w14:textId="820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14-9-VIII "2024-2026 жылдарға арналған Бородулиха ауданы Зубаир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Зубаир ауылдық округінің бюджеті туралы" 2023 жылғы 28 желтоқсандағы № 14-9-VIІІ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26904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4960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28275,4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1371,4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1371,4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 (толық пайдаланылмаған) мақсаттар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