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e17e4" w14:textId="f7e17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2023 жылғы 28 желтоқсандағы № 14-8-VIII "2024-2026 жылдарға арналған Бородулиха ауданы Жерновка ауылдық округінің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2024 жылғы 11 қарашадағы № 24-5-VIII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"2024-2026 жылдарға арналған Бородулиха ауданы Жерновка ауылдық округінің бюджеті туралы" 2023 жылғы 28 желтоқсандағы № 14-8-VIII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Жерновка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43565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4496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39069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43565,1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-0,1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0,1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0,1 мың теңге.";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 жылға арналған Жерновка ауылдық округінің бюджетінде облыстық бюджеттен ағымдағы нысаналы трансферттер 17554 мың теңге сомасында көзделсін.";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шешім 2024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Жерновка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Тауар, жұмыс және қызметке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пайдалануға түсім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мекендердердің көшелерін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