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3e5a" w14:textId="4ab3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14-10-VIII "2024-2026 жылдарға арналған Бородулиха ауданы Красный 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Красный Яр ауылдық округінің бюджеті туралы" 2023 жылғы 28 желтоқсандағы № 14-10-VIIІ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32117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–27238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–32117,6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0,6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Красный Яр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