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6603" w14:textId="5096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14-12-VIII "2024-2026 жылдарға арналған Бородулиха ауданы Новодворовка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11 қарашадағы № 24-9-VIII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Новодворовка ауылдық округінің бюджеті туралы" 2023 жылғы 28 желтоқсандағы № 14-12-VIII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Новодворовка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65863,5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10135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55728,5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69050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-3186,5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3186,5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3186,5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Новодворовка ауылдық округінің бюджетінде облыстық бюджеттен ағымдағы нысаналы трансферттер 22768,5 мың теңге сомасында көзделсін.";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Новодворовка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манызы бар кала)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