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0e4" w14:textId="ee1b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14-5-VIII "2024-2026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Бородулиха ауылдық округінің бюджеті туралы" 2023 жылғы 28 желтоқсандағы № 14-5-VIII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Бородулиха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275212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193194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280643,6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Бородулиха ауылдық округінің бюджетінде аудандық бюджеттен 160498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