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83b9" w14:textId="3da8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Жезкент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102802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Жезкент кенттік округінің бюджетінде облыстық бюджеттен ағымдағы нысаналы трансферттер 4373 мың теңге сомасында көзделсін.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