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444" w14:textId="977a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Жерновка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Жерновка ауылдық округінің бюджетіне аудандық бюджеттен берілетін бюджеттік субвенцияның көлемі 18912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Жерновка ауылдық округінің бюджетінде облыстық бюджеттен ағымдағы нысаналы трансферттер 173 мың теңге сомасында көзделсін.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Жерновка ауылдық округінің бюджетінде аудандық бюджеттен ағымдағы нысаналы трансферттер 3452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