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ff96e" w14:textId="62ff9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2023 жылғы 28 желтоқсандағы № 14-16-VIII "2024-2026 жылдарға арналған Бородулиха ауданы Петропавловка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2024 жылғы 13 маусымдағы № 18-11-VIII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"2024-2026 жылдарға арналған Бородулиха ауданы Петропавловка ауылдық округінің бюджеті туралы" 2023 жылғы 28 желтоқсандағы № 14-16-VIІІ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Петропавловка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51346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23919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27127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54458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-3112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3112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3112 мың теңге.";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Петропавловка ауылдық округінің бюджетінде аудандық бюджеттен ағымдағы нысаналы трансферттер 4312 мың теңге сомасында көзделсін.";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18-11-VIII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2024жылға арналған Петропавловка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қалжықтары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