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e194" w14:textId="1b9e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14-14-VIII "2024-2026 жылдарға арналған Бородулиха ауданы Новошульба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29 тамыздағы № 21-11-VIII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Бородулиха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2023 жылғы 28 желтоқсандағы № 14-14-VIII "2024-2026 жылдарға арналған Бородулиха ауданы Новошульба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Новошульба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арналған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289580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25251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100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264 229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292401,6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-2821,6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2821,6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2821,6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2024 жылға арналған Новошульба ауылдық округінің бюджетінде аудандық бюджеттен ағымдағы нысаналы трансферттер 20764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Новошульба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