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e5c" w14:textId="759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14-17-VIІI "2024-2026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Подборный ауылдық округінің бюджеті туралы" 2023 жылғы 28 желтоқсандағы № 14-17-VIІІ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183386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173581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189645,7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-6259,7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6259,7 мың теңге.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6259,7мың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жана редакцияда жазылсын: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