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50ef" w14:textId="8ca5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14-17-VIІI "2024-2026 жылдарға арналған Бородулиха ауданы Подборный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11 қарашадағы № 24-13-VIII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Подборный ауылдық округінің бюджеті туралы" 2023 жылғы 28 желтоқсандағы № 14-17-VIІІ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Подборный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–181427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10511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170816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188777,7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-7350,7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7350,7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7350,7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Подборный ауылдық округінің бюджетінде аудандық бюджеттен ағымдағы нысаналы трансферттер 49019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24-13-VIIІ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Подборный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шараларын жүзеге асыру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 трансферттерді)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