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59c63" w14:textId="5059c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Бородулиха ауданы Құнарлы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30 желтоқсандағы № 28-11-VIII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Бородулиха аудандық мәслихатының 2024 жылғы 24 желтоқсандағы № 27-2-VIII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Құнарлы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237629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13293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224336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237629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Құнарлы ауылдық округінің бюджетіне аудандық бюджеттен берілетін бюджеттік субвенцияның көлемі 21175 мың теңге сомасында көзделсін.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Құнарлы ауылдық округінің бюджетінде облыстық бюджеттен ағымдағы нысаналы трансферттер 135898 мың теңге сомасында көзделсін.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Құнарлы ауылдық округінің бюджетінде аудандық бюджеттен ағымдағы нысаналы трансферттер 67263 мың теңге сомасында көзделсін.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28-11-VIII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Құнарлы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саланатын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мекендердік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28-11-VIII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Құнарлы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саланатын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мекендердік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28-11-VIII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Құнарлы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саланатын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мекендердік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