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945" w14:textId="e52c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Петропавловка ауылдық округінің бюджетінде облыстық бюджеттен ағымдағы нысаналы трансферттер 155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Петропавловка ауылдық округінің бюджетінде аудандық бюджеттен ағымдағы нысаналы трансферттер 23327 мың теңге сомасында көзделсін.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