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5e79" w14:textId="8355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Жарма ауданы Ақжал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5 қаңтардағы № 10/187-VIII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Жарма аудандық мәслихатының 2023 жылғы желтоқсандағы № 10/180-VIII "2024-2026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Жарма аудандық мәслихатының 03.12.2024 </w:t>
      </w:r>
      <w:r>
        <w:rPr>
          <w:rFonts w:ascii="Times New Roman"/>
          <w:b w:val="false"/>
          <w:i w:val="false"/>
          <w:color w:val="000000"/>
          <w:sz w:val="28"/>
        </w:rPr>
        <w:t>№ 19/350-VIII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Жарма ауданы Ақжал ауылдық округінің бюджетіне субвенция көлемi 20 340,0 мың теңге сомада қарастырылсын.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Ақжал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Жарма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19/350-VIII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Ақжал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Жарма ауданы Ақжал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