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b4311" w14:textId="fbb4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Әуезов кентінің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10/189-VIII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Әуезов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78 787,0 мың теңге, соның ішінде:</w:t>
      </w:r>
    </w:p>
    <w:p>
      <w:pPr>
        <w:spacing w:after="0"/>
        <w:ind w:left="0"/>
        <w:jc w:val="both"/>
      </w:pPr>
      <w:r>
        <w:rPr>
          <w:rFonts w:ascii="Times New Roman"/>
          <w:b w:val="false"/>
          <w:i w:val="false"/>
          <w:color w:val="000000"/>
          <w:sz w:val="28"/>
        </w:rPr>
        <w:t>
      салықтық түсімдер – 57 309,0 мың теңге;</w:t>
      </w:r>
    </w:p>
    <w:p>
      <w:pPr>
        <w:spacing w:after="0"/>
        <w:ind w:left="0"/>
        <w:jc w:val="both"/>
      </w:pPr>
      <w:r>
        <w:rPr>
          <w:rFonts w:ascii="Times New Roman"/>
          <w:b w:val="false"/>
          <w:i w:val="false"/>
          <w:color w:val="000000"/>
          <w:sz w:val="28"/>
        </w:rPr>
        <w:t>
      салықтық емес түсімдер – 4 123,0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17 355,0 мың теңге;</w:t>
      </w:r>
    </w:p>
    <w:p>
      <w:pPr>
        <w:spacing w:after="0"/>
        <w:ind w:left="0"/>
        <w:jc w:val="both"/>
      </w:pPr>
      <w:r>
        <w:rPr>
          <w:rFonts w:ascii="Times New Roman"/>
          <w:b w:val="false"/>
          <w:i w:val="false"/>
          <w:color w:val="000000"/>
          <w:sz w:val="28"/>
        </w:rPr>
        <w:t>
      2) шығындар – 85 622,2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- 6 835,2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6 835,2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6 835,2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19/352-VIII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Әуезов кентінің бюджетіне субвенция көлемi 15 649,0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Әуезов кентінің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19/352-VIII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10/189-VIII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Әуезов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