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7e1e" w14:textId="d4c7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 Божығұр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10/193-VIII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2023 жылғы 27 желтоқсандағы №10/180-VIII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32 913,0 мың теңге, соның ішінде:</w:t>
      </w:r>
    </w:p>
    <w:p>
      <w:pPr>
        <w:spacing w:after="0"/>
        <w:ind w:left="0"/>
        <w:jc w:val="both"/>
      </w:pPr>
      <w:r>
        <w:rPr>
          <w:rFonts w:ascii="Times New Roman"/>
          <w:b w:val="false"/>
          <w:i w:val="false"/>
          <w:color w:val="000000"/>
          <w:sz w:val="28"/>
        </w:rPr>
        <w:t>
      салықтық түсімдер – 3 366,0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29 547,0 мың теңге;</w:t>
      </w:r>
    </w:p>
    <w:p>
      <w:pPr>
        <w:spacing w:after="0"/>
        <w:ind w:left="0"/>
        <w:jc w:val="both"/>
      </w:pPr>
      <w:r>
        <w:rPr>
          <w:rFonts w:ascii="Times New Roman"/>
          <w:b w:val="false"/>
          <w:i w:val="false"/>
          <w:color w:val="000000"/>
          <w:sz w:val="28"/>
        </w:rPr>
        <w:t>
      2) шығындар – 33 548,7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- 635,7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635,7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635,7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03.12.2024 </w:t>
      </w:r>
      <w:r>
        <w:rPr>
          <w:rFonts w:ascii="Times New Roman"/>
          <w:b w:val="false"/>
          <w:i w:val="false"/>
          <w:color w:val="000000"/>
          <w:sz w:val="28"/>
        </w:rPr>
        <w:t>№ 19/356-VIII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Жарма ауданы Божығұр ауылдық округінің бюджетіне субвенция көлемi 22 609,0 мың теңге сомада қарастырылсын.</w:t>
      </w:r>
    </w:p>
    <w:bookmarkEnd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10/193-VIII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Жарма ауданы Божығұр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03.12.2024 </w:t>
      </w:r>
      <w:r>
        <w:rPr>
          <w:rFonts w:ascii="Times New Roman"/>
          <w:b w:val="false"/>
          <w:i w:val="false"/>
          <w:color w:val="ff0000"/>
          <w:sz w:val="28"/>
        </w:rPr>
        <w:t>№ 19/356-VIII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10/193-VIII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10/193-VIII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