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b7f5" w14:textId="526b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40 035,4 мың теңге, соның ішінде:</w:t>
      </w:r>
    </w:p>
    <w:p>
      <w:pPr>
        <w:spacing w:after="0"/>
        <w:ind w:left="0"/>
        <w:jc w:val="both"/>
      </w:pPr>
      <w:r>
        <w:rPr>
          <w:rFonts w:ascii="Times New Roman"/>
          <w:b w:val="false"/>
          <w:i w:val="false"/>
          <w:color w:val="000000"/>
          <w:sz w:val="28"/>
        </w:rPr>
        <w:t>
      салықтық түсімдер – 12 871,0 мың теңге;</w:t>
      </w:r>
    </w:p>
    <w:p>
      <w:pPr>
        <w:spacing w:after="0"/>
        <w:ind w:left="0"/>
        <w:jc w:val="both"/>
      </w:pPr>
      <w:r>
        <w:rPr>
          <w:rFonts w:ascii="Times New Roman"/>
          <w:b w:val="false"/>
          <w:i w:val="false"/>
          <w:color w:val="000000"/>
          <w:sz w:val="28"/>
        </w:rPr>
        <w:t>
      салықтық емес түсімдер – 29,0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27 135,4 мың теңге;</w:t>
      </w:r>
    </w:p>
    <w:p>
      <w:pPr>
        <w:spacing w:after="0"/>
        <w:ind w:left="0"/>
        <w:jc w:val="both"/>
      </w:pPr>
      <w:r>
        <w:rPr>
          <w:rFonts w:ascii="Times New Roman"/>
          <w:b w:val="false"/>
          <w:i w:val="false"/>
          <w:color w:val="000000"/>
          <w:sz w:val="28"/>
        </w:rPr>
        <w:t>
      2) шығындар – 43 893,9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- 3 858,5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3 858,5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3 858,5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Қаратөбе ауылдық округінің бюджетіне субвенция көлемi 21 421,0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19/361-VIII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