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0cd2" w14:textId="06a0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56 734,0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42 734,0 мың теңге;</w:t>
      </w:r>
    </w:p>
    <w:bookmarkEnd w:id="7"/>
    <w:bookmarkStart w:name="z14" w:id="8"/>
    <w:p>
      <w:pPr>
        <w:spacing w:after="0"/>
        <w:ind w:left="0"/>
        <w:jc w:val="both"/>
      </w:pPr>
      <w:r>
        <w:rPr>
          <w:rFonts w:ascii="Times New Roman"/>
          <w:b w:val="false"/>
          <w:i w:val="false"/>
          <w:color w:val="000000"/>
          <w:sz w:val="28"/>
        </w:rPr>
        <w:t>
      2) шығындар – 59 141,9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