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6872" w14:textId="fef6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10/195-VIІI "2024-2026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4 наурыздағы № 11/225-VIII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Жарма кентінің бюджеті туралы" Жарма аудандық мәслихатының 2024 жылғы 05 қаңтардағы № 10/195-VІII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38 511,0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36 288,0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39 299,5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788,5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