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3ce8" w14:textId="6ee3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10/200-VIІI "2024-2026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11/230-VIII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Қаратөбе ауылдық округінің бюджеті туралы" Жарма аудандық мәслихатының 2024 жылғы 05 қаңтардағы № 10/200-VIІI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37 062,0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14 000,0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23 062,0 мың теңге;</w:t>
      </w:r>
    </w:p>
    <w:bookmarkEnd w:id="7"/>
    <w:bookmarkStart w:name="z14" w:id="8"/>
    <w:p>
      <w:pPr>
        <w:spacing w:after="0"/>
        <w:ind w:left="0"/>
        <w:jc w:val="both"/>
      </w:pPr>
      <w:r>
        <w:rPr>
          <w:rFonts w:ascii="Times New Roman"/>
          <w:b w:val="false"/>
          <w:i w:val="false"/>
          <w:color w:val="000000"/>
          <w:sz w:val="28"/>
        </w:rPr>
        <w:t>
      2) шығындар – 40 920,5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- 3 858,5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3 858,5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3 858,5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11/230-VIII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10/200-VIІI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Қаратөбе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