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4d14" w14:textId="ff9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10/195-VIІI "2024-2026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3 мамырдағы № 13/255-VIII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Жарма кентінің бюджеті туралы" Жарма аудандық мәслихатының 2024 жылғы 05 қаңтардағы № 10/195-VІII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32 665,5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30 442,5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33 454,0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788,5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788,5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