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3425" w14:textId="ca53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10/196-VІII "2024-2026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13/256-VIII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туралы" Жарма аудандық мәслихатының 2024 жылғы 05 қаңтардағы № 10/196-VIІI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47 312,3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9 428,0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37 884,3 мың теңге;</w:t>
      </w:r>
    </w:p>
    <w:bookmarkEnd w:id="7"/>
    <w:bookmarkStart w:name="z14" w:id="8"/>
    <w:p>
      <w:pPr>
        <w:spacing w:after="0"/>
        <w:ind w:left="0"/>
        <w:jc w:val="both"/>
      </w:pPr>
      <w:r>
        <w:rPr>
          <w:rFonts w:ascii="Times New Roman"/>
          <w:b w:val="false"/>
          <w:i w:val="false"/>
          <w:color w:val="000000"/>
          <w:sz w:val="28"/>
        </w:rPr>
        <w:t>
      2) шығындар – 48 651,6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- 1 339,3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1 339,3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1 339,3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13/256-VIII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10/196-VIІI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