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9a7" w14:textId="b09d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10/187-VІII "2024-2026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3 желтоқсандағы № 19/350-VIII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Акжал ауылдық округінің бюджеті туралы" Жарма аудандық мәслихатының 2024 жылғы 05 қаңтардағы № 10/187-VIІI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39 287,0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40 708,0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1 421,0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1 421,0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