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54f6" w14:textId="74b54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10/190-VIІI "2024-2026 жылдарға арналған Жарма ауданы Белтерек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19/353-VIII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Белтерек ауылдық округінің бюджеті туралы" Жарма аудандық мәслихатының 2024 жылғы 05 қаңтардағы № 10/190-VІII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29 063,0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3 829,0 мың теңге;</w:t>
      </w:r>
    </w:p>
    <w:bookmarkEnd w:id="4"/>
    <w:bookmarkStart w:name="z11" w:id="5"/>
    <w:p>
      <w:pPr>
        <w:spacing w:after="0"/>
        <w:ind w:left="0"/>
        <w:jc w:val="both"/>
      </w:pPr>
      <w:r>
        <w:rPr>
          <w:rFonts w:ascii="Times New Roman"/>
          <w:b w:val="false"/>
          <w:i w:val="false"/>
          <w:color w:val="000000"/>
          <w:sz w:val="28"/>
        </w:rPr>
        <w:t>
      салықтық емес түсімдер – 2 711,0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22 433,0 мың теңге;</w:t>
      </w:r>
    </w:p>
    <w:bookmarkEnd w:id="7"/>
    <w:bookmarkStart w:name="z14" w:id="8"/>
    <w:p>
      <w:pPr>
        <w:spacing w:after="0"/>
        <w:ind w:left="0"/>
        <w:jc w:val="both"/>
      </w:pPr>
      <w:r>
        <w:rPr>
          <w:rFonts w:ascii="Times New Roman"/>
          <w:b w:val="false"/>
          <w:i w:val="false"/>
          <w:color w:val="000000"/>
          <w:sz w:val="28"/>
        </w:rPr>
        <w:t>
      2) шығындар – 29 799,1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- 736,1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736,1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736,1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19/353-VIII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10/190-VIІI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Белтерек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