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dff2" w14:textId="6d8d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10/197-VIІI "2024-2026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туралы" Жарма аудандық мәслихатының 2024 жылғы 05 қаңтардағы № 10/197-VIІI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207 388,0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133 337,0 мың теңге;</w:t>
      </w:r>
    </w:p>
    <w:bookmarkEnd w:id="4"/>
    <w:bookmarkStart w:name="z11" w:id="5"/>
    <w:p>
      <w:pPr>
        <w:spacing w:after="0"/>
        <w:ind w:left="0"/>
        <w:jc w:val="both"/>
      </w:pPr>
      <w:r>
        <w:rPr>
          <w:rFonts w:ascii="Times New Roman"/>
          <w:b w:val="false"/>
          <w:i w:val="false"/>
          <w:color w:val="000000"/>
          <w:sz w:val="28"/>
        </w:rPr>
        <w:t>
      салықтық емес түсімдер – 809,0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1 300,0 теңге;</w:t>
      </w:r>
    </w:p>
    <w:bookmarkEnd w:id="6"/>
    <w:bookmarkStart w:name="z13" w:id="7"/>
    <w:p>
      <w:pPr>
        <w:spacing w:after="0"/>
        <w:ind w:left="0"/>
        <w:jc w:val="both"/>
      </w:pPr>
      <w:r>
        <w:rPr>
          <w:rFonts w:ascii="Times New Roman"/>
          <w:b w:val="false"/>
          <w:i w:val="false"/>
          <w:color w:val="000000"/>
          <w:sz w:val="28"/>
        </w:rPr>
        <w:t>
      трансферттер түсімі – 71 942,0 мың теңге;</w:t>
      </w:r>
    </w:p>
    <w:bookmarkEnd w:id="7"/>
    <w:bookmarkStart w:name="z14" w:id="8"/>
    <w:p>
      <w:pPr>
        <w:spacing w:after="0"/>
        <w:ind w:left="0"/>
        <w:jc w:val="both"/>
      </w:pPr>
      <w:r>
        <w:rPr>
          <w:rFonts w:ascii="Times New Roman"/>
          <w:b w:val="false"/>
          <w:i w:val="false"/>
          <w:color w:val="000000"/>
          <w:sz w:val="28"/>
        </w:rPr>
        <w:t>
      2) шығындар – 218 569,7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- 11 181,7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11 181,7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Барлық кірістер (мың теңге)</w:t>
            </w:r>
          </w:p>
          <w:bookmarkEnd w:id="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