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85d08" w14:textId="0f85d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әкімдігінің "Үржар ауданының ауылдық округтер бюджеттерінің кірістері мен шығындарының болжамды көлемін есептеу қағидасын айқындау туралы" 2021 жылғы 26 қарашадағы № 546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ауданы әкімдігінің 2024 жылғы 29 қаңтардағы № 26 қаулысы.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Үржар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әкімдігінің "Үржар ауданының ауылдық округтер бюджеттерінің кірістері мен шығындарының болжамды көлемін есептеу қағидасын айқындау туралы" 2021 жылғы 26 қарашадағы № 546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Үржар ауданы әкiмiнiң орынбасары Б.Тұрлыбековке жүктелсiн.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алғашқы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Башимбаев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