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b9b6f" w14:textId="5cb9b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ауданының әкімдігінің 2023 жылғы 31 қаңтардағы № 20 "Үржар ауданында коммуналдық көрсетілетін қызметтерді ұсыну қағидаларын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ауданы әкімдігінің 2024 жылғы 4 наурыздағы № 63 қаулысы.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46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Үржар ауданының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ауданының әкімдігінің 2023 жылғы 31 қаңтардағы № 20 "Үржар ауданында коммуналдық көрсетілетін қызметтерді ұсыну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"Абай облысы Үржар ауданының тұрғын үй-коммуналдық шаруашылығы, жолаушы көлігі және автомобиль жолдары бөлімі" мемлекеттік мекемесі Қазақстан Республикасының заңнамалық актілерінде белгіленген тәртіпте: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мемлекеттік тіркелген күннен бастап күнтізбелік он күн ішінде оның көшірмесін Үржар ауданының аумағында таратылатын мерзімді баспа басылымдарында ресми жариялауға жолданылуын;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жарияланғаннан кейін осы қаулыны Үржар ауданының әкімдігінің интернет-ресурсына орналастыруын қамтамасыз етсін.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жасау аудан әкімінің орынбасары Б. Тұрлыбековке жүктелсін.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Башимбаев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