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ab1" w14:textId="fb35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9-198/VIII "Үржар ауданы Барқытбел ауылдық округінің 2024-2026 жылдарға арналған бюджеті туралы" шешіміне өзгеріс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№9-198/VIII "Үржар ауданы Барқытбел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60 024,7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52 759,7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64 230,7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–- 4 206,0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қалдықтары-4 206,0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14 -261/VIII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