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9eb1" w14:textId="7769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9-199/VIIІ "Үржар ауданы Бахты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14-262/VIII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№9-199/VIІI "Үржар ауданы Бахты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"Үржар ауданы, Бахты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57 540,0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-49 020,0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59 940,0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-0,0 мың теңге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№14-262/VIIІ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9-199/VІII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Бахты ауылдық округінің 2024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 ақызмет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