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628a" w14:textId="0d06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2023 жылғы 26 желтоқсандағы № 9-200/VIII "Үржар ауданы Бестерек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25 сәуірдегі № 14-263/VIII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Үржар аудандық мәслихатының 2023 жылғы 26 желтоқсандағы №9-200/VIII "Үржар ауданы Бестерек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Бестерек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70 126,0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13 101,0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57 025,0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72 157,1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-2031,1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–2 031,1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2 031,1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сәуіріндегі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14-263/VIII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№9-200/VIII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Бестерек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шеңберіне ауылдық елді мекендердегі әлеуметтік және инженерлік инфрақұрылым бойынша іс-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