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8117" w14:textId="4608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9-201/VIII "Үржар ауданы Егінсу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№9-201/VIII "Үржар ауданы Егінсу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Егінсу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53 930,0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49 350,0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54 281,0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-351,0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351,0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14-264/VIII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