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febdd" w14:textId="27feb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маслихатының 2023 жылғы 26 желтоқсандағы № 9-202/VIII "Үржар ауданы Елтай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25 сәуірдегі № 14-265/VIII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2023 жылғы 26 желтоқсандағы № 9-202/VIII "Үржар ауданы Елтай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Елтай ауылдық округінің 2024-2026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60 009,0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12 274,0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47 735,0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60 852,0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- 843,0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843,0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843,0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№14-265/VIII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№9-202/VIII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Елтай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