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58fb" w14:textId="53b5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желтоқсанындағы № 9-207/VIII "Үржар ауданы Көктал ауылдық округінің 2024-2026 жылдарға арналған бюджеті шешіміне өзгеріс еңгізу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14-270/VIII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 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Үржар аудандық мәслихатының 2023 жылғы 26 желтоқсандағы № 9-207/VIII "2024-2026 жылдарға арналған Үржар ауданы Көктал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Үржар ауданы Көктал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1 878,0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29 335,9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Көктал ауылдық округінің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көюджеттен берілген бюджетті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