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e65f" w14:textId="4c8e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9-208/VIII "Үржар ауданы Көктерек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14-271/VIII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№9-208/VIII "Үржар ауданы Көктерек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Көктерек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63 486,8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59 503,8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65 181,8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1 695,0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1695,0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№14-271/VIII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№9-208/VIIІ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