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78d" w14:textId="641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9-209/VIII "Үржар ауданы Көлденен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9-209/VIII "Үржар ауданы Көлденен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Көлденен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57 703,0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52 266,0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59 223,0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-1 520,0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–1 520,0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1 520,0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огранның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бағдарламасы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