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157" w14:textId="75ef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9-211/VIII "Үржар ауданы Қарабұлақ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9-211/VIII "Үржар ауданы Қарабұлақ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64 281,0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59 989,0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65 174,2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-893,2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893,2 мың теңге.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