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a047" w14:textId="546a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9-212/VIIІ "Үржар ауданы Қарабұта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аудандық мәслихатының 2023 жылғы 26 желтоқсандағы №9-212/VIIІ "2024-2026 жылдарға арналған Үржар ауданы Қарабұта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Қарабұта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38 668,2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34 737,2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39 987,2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1 319,0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14-275 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